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86MS0079-01-2024-007083-69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Умарова Шахзода Мирзохайдаровича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firstLine="68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«БРЕНД 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Умаров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в налоговый орган (ИФНС России по г. Сургуту ХМАО-Югры) в установленный законодательством о налогах и сборах срок истребуемые документы (информацию) касающихся деятельности ООО «ДЖИНГА» в связи с камеральной налоговой проверкой</w:t>
      </w:r>
      <w:r>
        <w:rPr>
          <w:rFonts w:ascii="Times New Roman" w:eastAsia="Times New Roman" w:hAnsi="Times New Roman" w:cs="Times New Roman"/>
          <w:sz w:val="26"/>
          <w:szCs w:val="26"/>
        </w:rPr>
        <w:t>, уточненную налоговую декларацию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налогу на добавленную стоимость за 4 квартал 2022 за период с 01.10.2022 г. по 31.12.2022 г., чем нарушил п. 5 ст. 93.1 НК РФ. Дата совершения правонарушения – 08.11.2023.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Умаров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5 ст. 93.1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4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97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поручением об истребовании документов;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Умарова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Умарова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</w:t>
      </w:r>
      <w:r>
        <w:rPr>
          <w:rFonts w:ascii="Times New Roman" w:eastAsia="Times New Roman" w:hAnsi="Times New Roman" w:cs="Times New Roman"/>
          <w:sz w:val="26"/>
          <w:szCs w:val="26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Умарова Шахзода Мирзохайдаровича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     </w:t>
      </w:r>
      <w:r>
        <w:rPr>
          <w:rStyle w:val="cat-UserDefinedgrp-4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1rplc-39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8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9"/>
      <w:foot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1rplc-39">
    <w:name w:val="cat-UserDefined grp-4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17955/a679d6e95e9ab1393d2a5164a3773ea807d78a40/" TargetMode="External" /><Relationship Id="rId5" Type="http://schemas.openxmlformats.org/officeDocument/2006/relationships/hyperlink" Target="https://www.consultant.ru/document/cons_doc_LAW_430599/af22f6ab34d6816e5a70f14347081e2c1bfce662/" TargetMode="External" /><Relationship Id="rId6" Type="http://schemas.openxmlformats.org/officeDocument/2006/relationships/hyperlink" Target="https://www.consultant.ru/document/cons_doc_LAW_430599/080d25276289006c381505fe470f240608f4ad77/" TargetMode="External" /><Relationship Id="rId7" Type="http://schemas.openxmlformats.org/officeDocument/2006/relationships/hyperlink" Target="https://www.consultant.ru/document/cons_doc_LAW_430599/5e8aae404b38ac1847d8e4b38a7758b4affe7d1a/" TargetMode="External" /><Relationship Id="rId8" Type="http://schemas.openxmlformats.org/officeDocument/2006/relationships/hyperlink" Target="mailto:Surgut15@mirsud86.ru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